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B0C9" w14:textId="77777777" w:rsidR="007B3763" w:rsidRPr="0023590B" w:rsidRDefault="00000000" w:rsidP="00AB5D8B">
      <w:pPr>
        <w:pStyle w:val="Nadpis1"/>
        <w:jc w:val="center"/>
        <w:rPr>
          <w:lang w:val="cs-CZ"/>
        </w:rPr>
      </w:pPr>
      <w:r w:rsidRPr="0023590B">
        <w:rPr>
          <w:lang w:val="cs-CZ"/>
        </w:rPr>
        <w:t>FORMULÁŘ PRO ODSTOUPENÍ OD KUPNÍ SMLOUVY</w:t>
      </w:r>
    </w:p>
    <w:p w14:paraId="32E8E3D7" w14:textId="77777777" w:rsidR="007B3763" w:rsidRPr="0023590B" w:rsidRDefault="00000000" w:rsidP="00AB5D8B">
      <w:pPr>
        <w:spacing w:after="360"/>
        <w:rPr>
          <w:lang w:val="cs-CZ"/>
        </w:rPr>
      </w:pPr>
      <w:r w:rsidRPr="0023590B">
        <w:rPr>
          <w:lang w:val="cs-CZ"/>
        </w:rPr>
        <w:t>Tento formulář vyplňte a zašlete zpět pouze v případě, že chcete odstoupit od smlouvy.</w:t>
      </w:r>
    </w:p>
    <w:p w14:paraId="2B797A43" w14:textId="77777777" w:rsidR="007B3763" w:rsidRPr="0023590B" w:rsidRDefault="00000000">
      <w:pPr>
        <w:pStyle w:val="Nadpis2"/>
        <w:rPr>
          <w:lang w:val="cs-CZ"/>
        </w:rPr>
      </w:pPr>
      <w:r w:rsidRPr="0023590B">
        <w:rPr>
          <w:lang w:val="cs-CZ"/>
        </w:rPr>
        <w:t>Adresát:</w:t>
      </w:r>
    </w:p>
    <w:p w14:paraId="6E5416EE" w14:textId="77777777" w:rsidR="007B3763" w:rsidRPr="0023590B" w:rsidRDefault="00000000" w:rsidP="009C7F20">
      <w:pPr>
        <w:spacing w:after="960"/>
        <w:rPr>
          <w:lang w:val="cs-CZ"/>
        </w:rPr>
      </w:pPr>
      <w:r w:rsidRPr="0023590B">
        <w:rPr>
          <w:lang w:val="cs-CZ"/>
        </w:rPr>
        <w:t>Lukáš Frydrych</w:t>
      </w:r>
      <w:r w:rsidRPr="0023590B">
        <w:rPr>
          <w:lang w:val="cs-CZ"/>
        </w:rPr>
        <w:br/>
        <w:t>Nádražní 557</w:t>
      </w:r>
      <w:r w:rsidRPr="0023590B">
        <w:rPr>
          <w:lang w:val="cs-CZ"/>
        </w:rPr>
        <w:br/>
        <w:t>753 01 Hranice</w:t>
      </w:r>
      <w:r w:rsidRPr="0023590B">
        <w:rPr>
          <w:lang w:val="cs-CZ"/>
        </w:rPr>
        <w:br/>
        <w:t>E-mail: info@woodeum.cz</w:t>
      </w:r>
      <w:r w:rsidRPr="0023590B">
        <w:rPr>
          <w:lang w:val="cs-CZ"/>
        </w:rPr>
        <w:br/>
        <w:t>Telefon: +420 608 081 504</w:t>
      </w:r>
    </w:p>
    <w:p w14:paraId="2B00AA50" w14:textId="77777777" w:rsidR="007B3763" w:rsidRPr="0023590B" w:rsidRDefault="00000000">
      <w:pPr>
        <w:pStyle w:val="Nadpis2"/>
        <w:rPr>
          <w:lang w:val="cs-CZ"/>
        </w:rPr>
      </w:pPr>
      <w:r w:rsidRPr="0023590B">
        <w:rPr>
          <w:lang w:val="cs-CZ"/>
        </w:rPr>
        <w:t>Oznamuji, že tímto odstupuji od kupní smlouvy na toto zboží:</w:t>
      </w:r>
    </w:p>
    <w:p w14:paraId="539290A9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t>Název zboží: ____________________________________________</w:t>
      </w:r>
    </w:p>
    <w:p w14:paraId="38C475D1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t>Objednáno dne: _______________</w:t>
      </w:r>
    </w:p>
    <w:p w14:paraId="63E8A545" w14:textId="77777777" w:rsidR="007B3763" w:rsidRPr="0023590B" w:rsidRDefault="00000000" w:rsidP="009C7F20">
      <w:pPr>
        <w:spacing w:after="960"/>
        <w:rPr>
          <w:lang w:val="cs-CZ"/>
        </w:rPr>
      </w:pPr>
      <w:r w:rsidRPr="0023590B">
        <w:rPr>
          <w:lang w:val="cs-CZ"/>
        </w:rPr>
        <w:t xml:space="preserve">Přijato </w:t>
      </w:r>
      <w:proofErr w:type="gramStart"/>
      <w:r w:rsidRPr="0023590B">
        <w:rPr>
          <w:lang w:val="cs-CZ"/>
        </w:rPr>
        <w:t xml:space="preserve">dne:   </w:t>
      </w:r>
      <w:proofErr w:type="gramEnd"/>
      <w:r w:rsidRPr="0023590B">
        <w:rPr>
          <w:lang w:val="cs-CZ"/>
        </w:rPr>
        <w:t>_______________</w:t>
      </w:r>
    </w:p>
    <w:p w14:paraId="6F1939CE" w14:textId="77777777" w:rsidR="007B3763" w:rsidRPr="0023590B" w:rsidRDefault="00000000">
      <w:pPr>
        <w:pStyle w:val="Nadpis2"/>
        <w:rPr>
          <w:lang w:val="cs-CZ"/>
        </w:rPr>
      </w:pPr>
      <w:r w:rsidRPr="0023590B">
        <w:rPr>
          <w:lang w:val="cs-CZ"/>
        </w:rPr>
        <w:t>Údaje spotřebitele:</w:t>
      </w:r>
    </w:p>
    <w:p w14:paraId="35CB89B3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t>Jméno a příjmení: ______________________________________</w:t>
      </w:r>
    </w:p>
    <w:p w14:paraId="5C6E673A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t>Adresa: _______________________________________________</w:t>
      </w:r>
    </w:p>
    <w:p w14:paraId="127AF5B0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t>Telefon/E-mail: _________________________________________</w:t>
      </w:r>
    </w:p>
    <w:p w14:paraId="12301DB5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t>Číslo bankovního účtu pro vrácení peněz: ___________________________</w:t>
      </w:r>
    </w:p>
    <w:p w14:paraId="5AF06824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br/>
        <w:t>Datum: _______________</w:t>
      </w:r>
    </w:p>
    <w:p w14:paraId="53D8208B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t>Podpis spotřebitele (pouze pokud je tento formulář zasílán v listinné podobě):</w:t>
      </w:r>
    </w:p>
    <w:p w14:paraId="25654AD1" w14:textId="77777777" w:rsidR="007B3763" w:rsidRPr="0023590B" w:rsidRDefault="00000000">
      <w:pPr>
        <w:rPr>
          <w:lang w:val="cs-CZ"/>
        </w:rPr>
      </w:pPr>
      <w:r w:rsidRPr="0023590B">
        <w:rPr>
          <w:lang w:val="cs-CZ"/>
        </w:rPr>
        <w:t>_____________________________</w:t>
      </w:r>
    </w:p>
    <w:sectPr w:rsidR="007B3763" w:rsidRPr="002359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1671674">
    <w:abstractNumId w:val="8"/>
  </w:num>
  <w:num w:numId="2" w16cid:durableId="759372796">
    <w:abstractNumId w:val="6"/>
  </w:num>
  <w:num w:numId="3" w16cid:durableId="1406345193">
    <w:abstractNumId w:val="5"/>
  </w:num>
  <w:num w:numId="4" w16cid:durableId="794059689">
    <w:abstractNumId w:val="4"/>
  </w:num>
  <w:num w:numId="5" w16cid:durableId="731807568">
    <w:abstractNumId w:val="7"/>
  </w:num>
  <w:num w:numId="6" w16cid:durableId="1182548014">
    <w:abstractNumId w:val="3"/>
  </w:num>
  <w:num w:numId="7" w16cid:durableId="1801340339">
    <w:abstractNumId w:val="2"/>
  </w:num>
  <w:num w:numId="8" w16cid:durableId="1758558205">
    <w:abstractNumId w:val="1"/>
  </w:num>
  <w:num w:numId="9" w16cid:durableId="3404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0382"/>
    <w:rsid w:val="0023590B"/>
    <w:rsid w:val="0029639D"/>
    <w:rsid w:val="00326F90"/>
    <w:rsid w:val="005B7357"/>
    <w:rsid w:val="007B3763"/>
    <w:rsid w:val="009C7F20"/>
    <w:rsid w:val="00AA1D8D"/>
    <w:rsid w:val="00AB5D8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65291"/>
  <w14:defaultImageDpi w14:val="300"/>
  <w15:docId w15:val="{31A498E8-3875-466A-87B6-0F9B37E3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Nova Nikola</cp:lastModifiedBy>
  <cp:revision>5</cp:revision>
  <dcterms:created xsi:type="dcterms:W3CDTF">2013-12-23T23:15:00Z</dcterms:created>
  <dcterms:modified xsi:type="dcterms:W3CDTF">2025-07-17T16:36:00Z</dcterms:modified>
  <cp:category/>
</cp:coreProperties>
</file>